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out who made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shine    </w:t>
      </w:r>
      <w:r>
        <w:t xml:space="preserve">   friendly    </w:t>
      </w:r>
      <w:r>
        <w:t xml:space="preserve">   smile    </w:t>
      </w:r>
      <w:r>
        <w:t xml:space="preserve">   cute    </w:t>
      </w:r>
      <w:r>
        <w:t xml:space="preserve">   golden retriever    </w:t>
      </w:r>
      <w:r>
        <w:t xml:space="preserve">   labrodor    </w:t>
      </w:r>
      <w:r>
        <w:t xml:space="preserve">   digby    </w:t>
      </w:r>
      <w:r>
        <w:t xml:space="preserve">   coco    </w:t>
      </w:r>
      <w:r>
        <w:t xml:space="preserve">   nice    </w:t>
      </w:r>
      <w:r>
        <w:t xml:space="preserve">   happy    </w:t>
      </w:r>
      <w:r>
        <w:t xml:space="preserve">   fun    </w:t>
      </w:r>
      <w:r>
        <w:t xml:space="preserve">   laugh    </w:t>
      </w:r>
      <w:r>
        <w:t xml:space="preserve">   friends    </w:t>
      </w:r>
      <w:r>
        <w:t xml:space="preserve">   best    </w:t>
      </w:r>
      <w:r>
        <w:t xml:space="preserve">   sister    </w:t>
      </w:r>
      <w:r>
        <w:t xml:space="preserve">   abigail    </w:t>
      </w:r>
      <w:r>
        <w:t xml:space="preserve">   sienna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out who made it</dc:title>
  <dcterms:created xsi:type="dcterms:W3CDTF">2021-10-12T20:45:12Z</dcterms:created>
  <dcterms:modified xsi:type="dcterms:W3CDTF">2021-10-12T20:45:12Z</dcterms:modified>
</cp:coreProperties>
</file>