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shark    </w:t>
      </w:r>
      <w:r>
        <w:t xml:space="preserve">   owl    </w:t>
      </w:r>
      <w:r>
        <w:t xml:space="preserve">   chipmunk    </w:t>
      </w:r>
      <w:r>
        <w:t xml:space="preserve">   squirrel    </w:t>
      </w:r>
      <w:r>
        <w:t xml:space="preserve">   macaw    </w:t>
      </w:r>
      <w:r>
        <w:t xml:space="preserve">   dolphin    </w:t>
      </w:r>
      <w:r>
        <w:t xml:space="preserve">   eagle    </w:t>
      </w:r>
      <w:r>
        <w:t xml:space="preserve">   bear    </w:t>
      </w:r>
      <w:r>
        <w:t xml:space="preserve">   wolf    </w:t>
      </w:r>
      <w:r>
        <w:t xml:space="preserve">   deer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animal</dc:title>
  <dcterms:created xsi:type="dcterms:W3CDTF">2021-10-11T07:03:59Z</dcterms:created>
  <dcterms:modified xsi:type="dcterms:W3CDTF">2021-10-11T07:03:59Z</dcterms:modified>
</cp:coreProperties>
</file>