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find the clothes youll wear at the party!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un collant    </w:t>
      </w:r>
      <w:r>
        <w:t xml:space="preserve">   une cravate    </w:t>
      </w:r>
      <w:r>
        <w:t xml:space="preserve">   un chapeau    </w:t>
      </w:r>
      <w:r>
        <w:t xml:space="preserve">   une veste    </w:t>
      </w:r>
      <w:r>
        <w:t xml:space="preserve">   un manteau    </w:t>
      </w:r>
      <w:r>
        <w:t xml:space="preserve">   un survêtement    </w:t>
      </w:r>
      <w:r>
        <w:t xml:space="preserve">   une robe    </w:t>
      </w:r>
      <w:r>
        <w:t xml:space="preserve">   une jupe    </w:t>
      </w:r>
      <w:r>
        <w:t xml:space="preserve">   un pull    </w:t>
      </w:r>
      <w:r>
        <w:t xml:space="preserve">   un pantalon    </w:t>
      </w:r>
      <w:r>
        <w:t xml:space="preserve">   un short    </w:t>
      </w:r>
      <w:r>
        <w:t xml:space="preserve">   un tee-shirt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the clothes youll wear at the party!</dc:title>
  <dcterms:created xsi:type="dcterms:W3CDTF">2021-10-11T07:03:44Z</dcterms:created>
  <dcterms:modified xsi:type="dcterms:W3CDTF">2021-10-11T07:03:44Z</dcterms:modified>
</cp:coreProperties>
</file>