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 the correct form of the infinitive verb: "ser"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(familiar singular)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 are   (females)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  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(females) 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all (formal)  are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(all) 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 (all) 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(all) 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correct form of the infinitive verb: "ser"</dc:title>
  <dcterms:created xsi:type="dcterms:W3CDTF">2021-10-11T07:03:04Z</dcterms:created>
  <dcterms:modified xsi:type="dcterms:W3CDTF">2021-10-11T07:03:04Z</dcterms:modified>
</cp:coreProperties>
</file>