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dinosaurs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khaan    </w:t>
      </w:r>
      <w:r>
        <w:t xml:space="preserve">   jobaria    </w:t>
      </w:r>
      <w:r>
        <w:t xml:space="preserve">   Ingenia    </w:t>
      </w:r>
      <w:r>
        <w:t xml:space="preserve">   Hagryphus    </w:t>
      </w:r>
      <w:r>
        <w:t xml:space="preserve">   Gallimimus    </w:t>
      </w:r>
      <w:r>
        <w:t xml:space="preserve">   Fukuiraptor    </w:t>
      </w:r>
      <w:r>
        <w:t xml:space="preserve">   erketu    </w:t>
      </w:r>
      <w:r>
        <w:t xml:space="preserve">   Cedarpelta    </w:t>
      </w:r>
      <w:r>
        <w:t xml:space="preserve">   Baryonyx    </w:t>
      </w:r>
      <w:r>
        <w:t xml:space="preserve">   Avalonia    </w:t>
      </w:r>
      <w:r>
        <w:t xml:space="preserve">   diplodocus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dinosaurs </dc:title>
  <dcterms:created xsi:type="dcterms:W3CDTF">2021-10-11T07:03:05Z</dcterms:created>
  <dcterms:modified xsi:type="dcterms:W3CDTF">2021-10-11T07:03:05Z</dcterms:modified>
</cp:coreProperties>
</file>