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name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chris    </w:t>
      </w:r>
      <w:r>
        <w:t xml:space="preserve">   geneis    </w:t>
      </w:r>
      <w:r>
        <w:t xml:space="preserve">   family    </w:t>
      </w:r>
      <w:r>
        <w:t xml:space="preserve">   malik    </w:t>
      </w:r>
      <w:r>
        <w:t xml:space="preserve">   mommy    </w:t>
      </w:r>
      <w:r>
        <w:t xml:space="preserve">   brown    </w:t>
      </w:r>
      <w:r>
        <w:t xml:space="preserve">   destiny    </w:t>
      </w:r>
      <w:r>
        <w:t xml:space="preserve">   papa    </w:t>
      </w:r>
      <w:r>
        <w:t xml:space="preserve">   jerelle    </w:t>
      </w:r>
      <w:r>
        <w:t xml:space="preserve">   nana    </w:t>
      </w:r>
      <w:r>
        <w:t xml:space="preserve">   aria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name</dc:title>
  <dcterms:created xsi:type="dcterms:W3CDTF">2021-10-11T07:04:27Z</dcterms:created>
  <dcterms:modified xsi:type="dcterms:W3CDTF">2021-10-11T07:04:27Z</dcterms:modified>
</cp:coreProperties>
</file>