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name of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subwaysurfer    </w:t>
      </w:r>
      <w:r>
        <w:t xml:space="preserve">   needforspeed    </w:t>
      </w:r>
      <w:r>
        <w:t xml:space="preserve">   angrybird    </w:t>
      </w:r>
      <w:r>
        <w:t xml:space="preserve">   minecraft    </w:t>
      </w:r>
      <w:r>
        <w:t xml:space="preserve">   pokemongo    </w:t>
      </w:r>
      <w:r>
        <w:t xml:space="preserve">   brawlstar    </w:t>
      </w:r>
      <w:r>
        <w:t xml:space="preserve">   fifa    </w:t>
      </w:r>
      <w:r>
        <w:t xml:space="preserve">   clashroyal    </w:t>
      </w:r>
      <w:r>
        <w:t xml:space="preserve">   homeescape    </w:t>
      </w:r>
      <w:r>
        <w:t xml:space="preserve">   candycrush    </w:t>
      </w:r>
      <w:r>
        <w:t xml:space="preserve">   callofduty    </w:t>
      </w:r>
      <w:r>
        <w:t xml:space="preserve">   mobilelegend    </w:t>
      </w:r>
      <w:r>
        <w:t xml:space="preserve">   coinmaster    </w:t>
      </w:r>
      <w:r>
        <w:t xml:space="preserve">   minimillitia    </w:t>
      </w:r>
      <w:r>
        <w:t xml:space="preserve">   freefire    </w:t>
      </w:r>
      <w:r>
        <w:t xml:space="preserve">   clasofclan    </w:t>
      </w:r>
      <w:r>
        <w:t xml:space="preserve">   hayday    </w:t>
      </w:r>
      <w:r>
        <w:t xml:space="preserve">   pubgmobile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name of game </dc:title>
  <dcterms:created xsi:type="dcterms:W3CDTF">2021-10-11T07:04:32Z</dcterms:created>
  <dcterms:modified xsi:type="dcterms:W3CDTF">2021-10-11T07:04:32Z</dcterms:modified>
</cp:coreProperties>
</file>