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plural word in the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song    </w:t>
      </w:r>
      <w:r>
        <w:t xml:space="preserve">   times    </w:t>
      </w:r>
      <w:r>
        <w:t xml:space="preserve">   monkeys    </w:t>
      </w:r>
      <w:r>
        <w:t xml:space="preserve">   friends    </w:t>
      </w:r>
      <w:r>
        <w:t xml:space="preserve">   potatoes    </w:t>
      </w:r>
      <w:r>
        <w:t xml:space="preserve">   taxes    </w:t>
      </w:r>
      <w:r>
        <w:t xml:space="preserve">   glasses    </w:t>
      </w:r>
      <w:r>
        <w:t xml:space="preserve">   dishes    </w:t>
      </w:r>
      <w:r>
        <w:t xml:space="preserve">   crunches    </w:t>
      </w:r>
      <w:r>
        <w:t xml:space="preserve">   clashes    </w:t>
      </w:r>
      <w:r>
        <w:t xml:space="preserve">   goes    </w:t>
      </w:r>
      <w:r>
        <w:t xml:space="preserve">   heroes    </w:t>
      </w:r>
      <w:r>
        <w:t xml:space="preserve">   tomatoes    </w:t>
      </w:r>
      <w:r>
        <w:t xml:space="preserve">   echoes    </w:t>
      </w:r>
      <w:r>
        <w:t xml:space="preserve">   arches    </w:t>
      </w:r>
      <w:r>
        <w:t xml:space="preserve">   foxes    </w:t>
      </w:r>
      <w:r>
        <w:t xml:space="preserve">   lunches    </w:t>
      </w:r>
      <w:r>
        <w:t xml:space="preserve">   boxes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plural word in the wordfind</dc:title>
  <dcterms:created xsi:type="dcterms:W3CDTF">2021-10-11T07:04:04Z</dcterms:created>
  <dcterms:modified xsi:type="dcterms:W3CDTF">2021-10-11T07:04:04Z</dcterms:modified>
</cp:coreProperties>
</file>