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quirks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erasure    </w:t>
      </w:r>
      <w:r>
        <w:t xml:space="preserve">   copy    </w:t>
      </w:r>
      <w:r>
        <w:t xml:space="preserve">   cremation    </w:t>
      </w:r>
      <w:r>
        <w:t xml:space="preserve">   hellflame    </w:t>
      </w:r>
      <w:r>
        <w:t xml:space="preserve">   drak shadow    </w:t>
      </w:r>
      <w:r>
        <w:t xml:space="preserve">   steel    </w:t>
      </w:r>
      <w:r>
        <w:t xml:space="preserve">   hradening    </w:t>
      </w:r>
      <w:r>
        <w:t xml:space="preserve">   decay    </w:t>
      </w:r>
      <w:r>
        <w:t xml:space="preserve">   jet    </w:t>
      </w:r>
      <w:r>
        <w:t xml:space="preserve">   engine    </w:t>
      </w:r>
      <w:r>
        <w:t xml:space="preserve">   brainwashing    </w:t>
      </w:r>
      <w:r>
        <w:t xml:space="preserve">   suger rush    </w:t>
      </w:r>
      <w:r>
        <w:t xml:space="preserve">   creation    </w:t>
      </w:r>
      <w:r>
        <w:t xml:space="preserve">   headphone jack    </w:t>
      </w:r>
      <w:r>
        <w:t xml:space="preserve">   zero gravity    </w:t>
      </w:r>
      <w:r>
        <w:t xml:space="preserve">   half hot half cold    </w:t>
      </w:r>
      <w:r>
        <w:t xml:space="preserve">   explosions    </w:t>
      </w:r>
      <w:r>
        <w:t xml:space="preserve">   frog    </w:t>
      </w:r>
      <w:r>
        <w:t xml:space="preserve">   invisabilaty    </w:t>
      </w:r>
      <w:r>
        <w:t xml:space="preserve">   all for one    </w:t>
      </w:r>
      <w:r>
        <w:t xml:space="preserve">   one for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quirks</dc:title>
  <dcterms:created xsi:type="dcterms:W3CDTF">2021-10-11T07:04:28Z</dcterms:created>
  <dcterms:modified xsi:type="dcterms:W3CDTF">2021-10-11T07:04:28Z</dcterms:modified>
</cp:coreProperties>
</file>