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ainsworth    </w:t>
      </w:r>
      <w:r>
        <w:t xml:space="preserve">   bandura    </w:t>
      </w:r>
      <w:r>
        <w:t xml:space="preserve">   bowlby    </w:t>
      </w:r>
      <w:r>
        <w:t xml:space="preserve">   bronfenbrenner    </w:t>
      </w:r>
      <w:r>
        <w:t xml:space="preserve">   bruner    </w:t>
      </w:r>
      <w:r>
        <w:t xml:space="preserve">   chomsky    </w:t>
      </w:r>
      <w:r>
        <w:t xml:space="preserve">   dewey    </w:t>
      </w:r>
      <w:r>
        <w:t xml:space="preserve">   downes    </w:t>
      </w:r>
      <w:r>
        <w:t xml:space="preserve">   dweck    </w:t>
      </w:r>
      <w:r>
        <w:t xml:space="preserve">   emerson    </w:t>
      </w:r>
      <w:r>
        <w:t xml:space="preserve">   erikson    </w:t>
      </w:r>
      <w:r>
        <w:t xml:space="preserve">   freud    </w:t>
      </w:r>
      <w:r>
        <w:t xml:space="preserve">   gagne    </w:t>
      </w:r>
      <w:r>
        <w:t xml:space="preserve">   harlow    </w:t>
      </w:r>
      <w:r>
        <w:t xml:space="preserve">   knowles    </w:t>
      </w:r>
      <w:r>
        <w:t xml:space="preserve">   kohlberg    </w:t>
      </w:r>
      <w:r>
        <w:t xml:space="preserve">   maslow    </w:t>
      </w:r>
      <w:r>
        <w:t xml:space="preserve">   pavlov    </w:t>
      </w:r>
      <w:r>
        <w:t xml:space="preserve">   piaget    </w:t>
      </w:r>
      <w:r>
        <w:t xml:space="preserve">   rogers    </w:t>
      </w:r>
      <w:r>
        <w:t xml:space="preserve">   rutter    </w:t>
      </w:r>
      <w:r>
        <w:t xml:space="preserve">   schaffer    </w:t>
      </w:r>
      <w:r>
        <w:t xml:space="preserve">   siemens    </w:t>
      </w:r>
      <w:r>
        <w:t xml:space="preserve">   skinner    </w:t>
      </w:r>
      <w:r>
        <w:t xml:space="preserve">   thorndike    </w:t>
      </w:r>
      <w:r>
        <w:t xml:space="preserve">   vygosky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theorists</dc:title>
  <dcterms:created xsi:type="dcterms:W3CDTF">2021-10-11T07:05:09Z</dcterms:created>
  <dcterms:modified xsi:type="dcterms:W3CDTF">2021-10-11T07:05:09Z</dcterms:modified>
</cp:coreProperties>
</file>