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word</w:t>
      </w:r>
    </w:p>
    <w:p>
      <w:pPr>
        <w:pStyle w:val="Questions"/>
      </w:pPr>
      <w:r>
        <w:t xml:space="preserve">1. HTC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AUAANRMJI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SRDUG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NASIECRE HARET RAET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CTEFAF GLNSU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WTHIE BOLOD LELC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IBSNAACN IANSAT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UEAPOHIR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TITIITC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LRIDAEANINCZMIIOT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LZOTILGEAIAN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ESIOVTCYAHPC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</dc:title>
  <dcterms:created xsi:type="dcterms:W3CDTF">2021-10-11T07:03:47Z</dcterms:created>
  <dcterms:modified xsi:type="dcterms:W3CDTF">2021-10-11T07:03:47Z</dcterms:modified>
</cp:coreProperties>
</file>