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find the word with the synonym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joyous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resolute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accelerate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devout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fleeting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obsolete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announcer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polytheism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easy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educate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find the word with the synonym  </dc:title>
  <dcterms:created xsi:type="dcterms:W3CDTF">2021-10-10T23:45:45Z</dcterms:created>
  <dcterms:modified xsi:type="dcterms:W3CDTF">2021-10-10T23:45:45Z</dcterms:modified>
</cp:coreProperties>
</file>