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and draw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fudge    </w:t>
      </w:r>
      <w:r>
        <w:t xml:space="preserve">   sorry    </w:t>
      </w:r>
      <w:r>
        <w:t xml:space="preserve">   page    </w:t>
      </w:r>
      <w:r>
        <w:t xml:space="preserve">   huge    </w:t>
      </w:r>
      <w:r>
        <w:t xml:space="preserve">   cube    </w:t>
      </w:r>
      <w:r>
        <w:t xml:space="preserve">   tube    </w:t>
      </w:r>
      <w:r>
        <w:t xml:space="preserve">   rule    </w:t>
      </w:r>
      <w:r>
        <w:t xml:space="preserve">   decided    </w:t>
      </w:r>
      <w:r>
        <w:t xml:space="preserve">   few    </w:t>
      </w:r>
      <w:r>
        <w:t xml:space="preserve">   head    </w:t>
      </w:r>
      <w:r>
        <w:t xml:space="preserve">   cute    </w:t>
      </w:r>
      <w:r>
        <w:t xml:space="preserve">   grownup    </w:t>
      </w:r>
      <w:r>
        <w:t xml:space="preserve">   angry    </w:t>
      </w:r>
      <w:r>
        <w:t xml:space="preserve">   ready    </w:t>
      </w:r>
      <w:r>
        <w:t xml:space="preserve">   brought    </w:t>
      </w:r>
      <w:r>
        <w:t xml:space="preserve">   check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and draw them</dc:title>
  <dcterms:created xsi:type="dcterms:W3CDTF">2021-10-11T07:03:36Z</dcterms:created>
  <dcterms:modified xsi:type="dcterms:W3CDTF">2021-10-11T07:03:36Z</dcterms:modified>
</cp:coreProperties>
</file>