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words ending with 'sh'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trash    </w:t>
      </w:r>
      <w:r>
        <w:t xml:space="preserve">   wash    </w:t>
      </w:r>
      <w:r>
        <w:t xml:space="preserve">   wish    </w:t>
      </w:r>
      <w:r>
        <w:t xml:space="preserve">   fish    </w:t>
      </w:r>
      <w:r>
        <w:t xml:space="preserve">   fresh    </w:t>
      </w:r>
      <w:r>
        <w:t xml:space="preserve">   dish    </w:t>
      </w:r>
      <w:r>
        <w:t xml:space="preserve">   dash    </w:t>
      </w:r>
      <w:r>
        <w:t xml:space="preserve">   bush    </w:t>
      </w:r>
      <w:r>
        <w:t xml:space="preserve">   rash    </w:t>
      </w:r>
      <w:r>
        <w:t xml:space="preserve">   push    </w:t>
      </w:r>
      <w:r>
        <w:t xml:space="preserve">   rush    </w:t>
      </w:r>
      <w:r>
        <w:t xml:space="preserve">   cash    </w:t>
      </w:r>
      <w:r>
        <w:t xml:space="preserve">   sash    </w:t>
      </w:r>
      <w:r>
        <w:t xml:space="preserve">   lash    </w:t>
      </w:r>
      <w:r>
        <w:t xml:space="preserve">   bash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words ending with 'sh'</dc:title>
  <dcterms:created xsi:type="dcterms:W3CDTF">2021-10-11T07:05:39Z</dcterms:created>
  <dcterms:modified xsi:type="dcterms:W3CDTF">2021-10-11T07:05:39Z</dcterms:modified>
</cp:coreProperties>
</file>