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the words to the best of your 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accustomed    </w:t>
      </w:r>
      <w:r>
        <w:t xml:space="preserve">   bondage    </w:t>
      </w:r>
      <w:r>
        <w:t xml:space="preserve">   cadences    </w:t>
      </w:r>
      <w:r>
        <w:t xml:space="preserve">   exhortation    </w:t>
      </w:r>
      <w:r>
        <w:t xml:space="preserve">   implored    </w:t>
      </w:r>
      <w:r>
        <w:t xml:space="preserve">   plaintive    </w:t>
      </w:r>
      <w:r>
        <w:t xml:space="preserve">   refrain    </w:t>
      </w:r>
      <w:r>
        <w:t xml:space="preserve">   spectre    </w:t>
      </w:r>
      <w:r>
        <w:t xml:space="preserve">   swarthy    </w:t>
      </w:r>
      <w:r>
        <w:t xml:space="preserve">   unbounded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to the best of your ability </dc:title>
  <dcterms:created xsi:type="dcterms:W3CDTF">2021-10-11T07:04:38Z</dcterms:created>
  <dcterms:modified xsi:type="dcterms:W3CDTF">2021-10-11T07:04:38Z</dcterms:modified>
</cp:coreProperties>
</file>