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words ending in ft and 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draft    </w:t>
      </w:r>
      <w:r>
        <w:t xml:space="preserve">   tent    </w:t>
      </w:r>
      <w:r>
        <w:t xml:space="preserve">   ant    </w:t>
      </w:r>
      <w:r>
        <w:t xml:space="preserve">   sent    </w:t>
      </w:r>
      <w:r>
        <w:t xml:space="preserve">   hunt    </w:t>
      </w:r>
      <w:r>
        <w:t xml:space="preserve">   lift    </w:t>
      </w:r>
      <w:r>
        <w:t xml:space="preserve">   sift    </w:t>
      </w:r>
      <w:r>
        <w:t xml:space="preserve">   gift    </w:t>
      </w:r>
      <w:r>
        <w:t xml:space="preserve">   soft    </w:t>
      </w:r>
      <w:r>
        <w:t xml:space="preserve">   left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words ending in ft and nt</dc:title>
  <dcterms:created xsi:type="dcterms:W3CDTF">2021-10-11T07:06:00Z</dcterms:created>
  <dcterms:modified xsi:type="dcterms:W3CDTF">2021-10-11T07:06:00Z</dcterms:modified>
</cp:coreProperties>
</file>