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your advisory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bridgett    </w:t>
      </w:r>
      <w:r>
        <w:t xml:space="preserve">   jenny    </w:t>
      </w:r>
      <w:r>
        <w:t xml:space="preserve">   america    </w:t>
      </w:r>
      <w:r>
        <w:t xml:space="preserve">   elyssa    </w:t>
      </w:r>
      <w:r>
        <w:t xml:space="preserve">   isabella    </w:t>
      </w:r>
      <w:r>
        <w:t xml:space="preserve">   milly    </w:t>
      </w:r>
      <w:r>
        <w:t xml:space="preserve">   addison    </w:t>
      </w:r>
      <w:r>
        <w:t xml:space="preserve">   zuleyka    </w:t>
      </w:r>
      <w:r>
        <w:t xml:space="preserve">   arely    </w:t>
      </w:r>
      <w:r>
        <w:t xml:space="preserve">   dalila    </w:t>
      </w:r>
      <w:r>
        <w:t xml:space="preserve">   xeimena    </w:t>
      </w:r>
      <w:r>
        <w:t xml:space="preserve">   xzyla    </w:t>
      </w:r>
      <w:r>
        <w:t xml:space="preserve">   adinah    </w:t>
      </w:r>
      <w:r>
        <w:t xml:space="preserve">   cat    </w:t>
      </w:r>
      <w:r>
        <w:t xml:space="preserve">   sophia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your advisory</dc:title>
  <dcterms:created xsi:type="dcterms:W3CDTF">2021-10-11T07:05:31Z</dcterms:created>
  <dcterms:modified xsi:type="dcterms:W3CDTF">2021-10-11T07:05:31Z</dcterms:modified>
</cp:coreProperties>
</file>