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finder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decompose    </w:t>
      </w:r>
      <w:r>
        <w:t xml:space="preserve">   copy right    </w:t>
      </w:r>
      <w:r>
        <w:t xml:space="preserve">   didgital    </w:t>
      </w:r>
      <w:r>
        <w:t xml:space="preserve">   technology    </w:t>
      </w:r>
      <w:r>
        <w:t xml:space="preserve">   system    </w:t>
      </w:r>
      <w:r>
        <w:t xml:space="preserve">   smart tank    </w:t>
      </w:r>
      <w:r>
        <w:t xml:space="preserve">   valkrie    </w:t>
      </w:r>
      <w:r>
        <w:t xml:space="preserve">   triton    </w:t>
      </w:r>
      <w:r>
        <w:t xml:space="preserve">   throwbot    </w:t>
      </w:r>
      <w:r>
        <w:t xml:space="preserve">   telebot    </w:t>
      </w:r>
      <w:r>
        <w:t xml:space="preserve">   chimp    </w:t>
      </w:r>
      <w:r>
        <w:t xml:space="preserve">   schaft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 word </dc:title>
  <dcterms:created xsi:type="dcterms:W3CDTF">2021-10-11T07:06:07Z</dcterms:created>
  <dcterms:modified xsi:type="dcterms:W3CDTF">2021-10-11T07:06:07Z</dcterms:modified>
</cp:coreProperties>
</file>