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charlie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Ashes    </w:t>
      </w:r>
      <w:r>
        <w:t xml:space="preserve">   biscuit tin    </w:t>
      </w:r>
      <w:r>
        <w:t xml:space="preserve">   Charlie    </w:t>
      </w:r>
      <w:r>
        <w:t xml:space="preserve">   dad    </w:t>
      </w:r>
      <w:r>
        <w:t xml:space="preserve">   dolphin    </w:t>
      </w:r>
      <w:r>
        <w:t xml:space="preserve">   hen    </w:t>
      </w:r>
      <w:r>
        <w:t xml:space="preserve">   Lizard    </w:t>
      </w:r>
      <w:r>
        <w:t xml:space="preserve">   martin    </w:t>
      </w:r>
      <w:r>
        <w:t xml:space="preserve">   mum    </w:t>
      </w:r>
      <w:r>
        <w:t xml:space="preserve">   police    </w:t>
      </w:r>
      <w:r>
        <w:t xml:space="preserve">   sand dunes    </w:t>
      </w:r>
      <w:r>
        <w:t xml:space="preserve">   st benards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charlie and me</dc:title>
  <dcterms:created xsi:type="dcterms:W3CDTF">2021-10-11T07:06:03Z</dcterms:created>
  <dcterms:modified xsi:type="dcterms:W3CDTF">2021-10-11T07:06:03Z</dcterms:modified>
</cp:coreProperties>
</file>