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nemo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Tad    </w:t>
      </w:r>
      <w:r>
        <w:t xml:space="preserve">   Dentist    </w:t>
      </w:r>
      <w:r>
        <w:t xml:space="preserve">   Chum    </w:t>
      </w:r>
      <w:r>
        <w:t xml:space="preserve">   Pearl    </w:t>
      </w:r>
      <w:r>
        <w:t xml:space="preserve">   Sheldon    </w:t>
      </w:r>
      <w:r>
        <w:t xml:space="preserve">   Fish school    </w:t>
      </w:r>
      <w:r>
        <w:t xml:space="preserve">   Squirt    </w:t>
      </w:r>
      <w:r>
        <w:t xml:space="preserve">   Bruce    </w:t>
      </w:r>
      <w:r>
        <w:t xml:space="preserve">   Flo    </w:t>
      </w:r>
      <w:r>
        <w:t xml:space="preserve">   Anchor    </w:t>
      </w:r>
      <w:r>
        <w:t xml:space="preserve">   Coral    </w:t>
      </w:r>
      <w:r>
        <w:t xml:space="preserve">   Gurgle    </w:t>
      </w:r>
      <w:r>
        <w:t xml:space="preserve">   Jacques    </w:t>
      </w:r>
      <w:r>
        <w:t xml:space="preserve">   Bubbles    </w:t>
      </w:r>
      <w:r>
        <w:t xml:space="preserve">   Nigel    </w:t>
      </w:r>
      <w:r>
        <w:t xml:space="preserve">   Darla    </w:t>
      </w:r>
      <w:r>
        <w:t xml:space="preserve">   Peach    </w:t>
      </w:r>
      <w:r>
        <w:t xml:space="preserve">   Mr.Ray    </w:t>
      </w:r>
      <w:r>
        <w:t xml:space="preserve">   Bloat    </w:t>
      </w:r>
      <w:r>
        <w:t xml:space="preserve">   Gill    </w:t>
      </w:r>
      <w:r>
        <w:t xml:space="preserve">   marlin    </w:t>
      </w:r>
      <w:r>
        <w:t xml:space="preserve">   crush    </w:t>
      </w:r>
      <w:r>
        <w:t xml:space="preserve">   ocean    </w:t>
      </w:r>
      <w:r>
        <w:t xml:space="preserve">   Dori    </w:t>
      </w:r>
      <w:r>
        <w:t xml:space="preserve">   Nemo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nemo</dc:title>
  <dcterms:created xsi:type="dcterms:W3CDTF">2021-10-11T07:05:27Z</dcterms:created>
  <dcterms:modified xsi:type="dcterms:W3CDTF">2021-10-11T07:05:27Z</dcterms:modified>
</cp:coreProperties>
</file>