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finding nemo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fish tank    </w:t>
      </w:r>
      <w:r>
        <w:t xml:space="preserve">   fish    </w:t>
      </w:r>
      <w:r>
        <w:t xml:space="preserve">   great barrier reef    </w:t>
      </w:r>
      <w:r>
        <w:t xml:space="preserve">   clown fish    </w:t>
      </w:r>
      <w:r>
        <w:t xml:space="preserve">   australia    </w:t>
      </w:r>
      <w:r>
        <w:t xml:space="preserve">   coral    </w:t>
      </w:r>
      <w:r>
        <w:t xml:space="preserve">   memory lost    </w:t>
      </w:r>
      <w:r>
        <w:t xml:space="preserve">   marlin    </w:t>
      </w:r>
      <w:r>
        <w:t xml:space="preserve">   dory    </w:t>
      </w:r>
      <w:r>
        <w:t xml:space="preserve">   nemo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nemo</dc:title>
  <dcterms:created xsi:type="dcterms:W3CDTF">2021-10-11T07:05:29Z</dcterms:created>
  <dcterms:modified xsi:type="dcterms:W3CDTF">2021-10-11T07:05:29Z</dcterms:modified>
</cp:coreProperties>
</file>