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nemo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Nemo's nickname from the tank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girl who terrorizes the tank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clown fish with one funny little 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bird is Nigel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rides the east australian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Crush's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profession of darla's uncle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starfish in the tank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can't remember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fish is Bloat?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nemo's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school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seagulls repeatedly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nemo's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fish is Sheldon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yellow fish in tank gang, also what you air makes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shark who reminds everyone that fish are friends, not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nemo</dc:title>
  <dcterms:created xsi:type="dcterms:W3CDTF">2021-10-11T07:05:52Z</dcterms:created>
  <dcterms:modified xsi:type="dcterms:W3CDTF">2021-10-11T07:05:52Z</dcterms:modified>
</cp:coreProperties>
</file>