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fins extreme weather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pakistan    </w:t>
      </w:r>
      <w:r>
        <w:t xml:space="preserve">   hati    </w:t>
      </w:r>
      <w:r>
        <w:t xml:space="preserve">   philippines    </w:t>
      </w:r>
      <w:r>
        <w:t xml:space="preserve">   vietnam    </w:t>
      </w:r>
      <w:r>
        <w:t xml:space="preserve">   bangladesh    </w:t>
      </w:r>
      <w:r>
        <w:t xml:space="preserve">   thailand    </w:t>
      </w:r>
      <w:r>
        <w:t xml:space="preserve">   nepal    </w:t>
      </w:r>
      <w:r>
        <w:t xml:space="preserve">   madagascar    </w:t>
      </w:r>
      <w:r>
        <w:t xml:space="preserve">   cambodia    </w:t>
      </w:r>
      <w:r>
        <w:t xml:space="preserve">   fiji    </w:t>
      </w:r>
      <w:r>
        <w:t xml:space="preserve">   mozambique    </w:t>
      </w:r>
      <w:r>
        <w:t xml:space="preserve">   paris    </w:t>
      </w:r>
      <w:r>
        <w:t xml:space="preserve">   cyclone    </w:t>
      </w:r>
      <w:r>
        <w:t xml:space="preserve">   typhoon    </w:t>
      </w:r>
      <w:r>
        <w:t xml:space="preserve">   drought    </w:t>
      </w:r>
      <w:r>
        <w:t xml:space="preserve">   hail    </w:t>
      </w:r>
      <w:r>
        <w:t xml:space="preserve">   lightning    </w:t>
      </w:r>
      <w:r>
        <w:t xml:space="preserve">   flood    </w:t>
      </w:r>
      <w:r>
        <w:t xml:space="preserve">   blizzard    </w:t>
      </w:r>
      <w:r>
        <w:t xml:space="preserve">   hurricance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 extreme weather word search</dc:title>
  <dcterms:created xsi:type="dcterms:W3CDTF">2021-10-11T07:07:21Z</dcterms:created>
  <dcterms:modified xsi:type="dcterms:W3CDTF">2021-10-11T07:07:21Z</dcterms:modified>
</cp:coreProperties>
</file>