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there to be a fire what  three things are required 4,4,6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often should you test smoke alarms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fire danger rating signifies the worst danger 4,3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appliance used to put out fires in a workplace 4,12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way for natural bushfires to start  9,7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victorian phone app to know around fire danger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newly formed fire service for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homes should have working 5,9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fires can be lit in the open on a 5,4,3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trees and plants after a bushfire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main causes for bushfires  7,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people in bush fire areas advised to do on days of extreme risk 5,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fire management tool used to reduce risk 6,4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smoke alarm batteries which last for 10 years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smoke alarm batteries which last for 10 years 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crossword</dc:title>
  <dcterms:created xsi:type="dcterms:W3CDTF">2021-10-11T07:07:26Z</dcterms:created>
  <dcterms:modified xsi:type="dcterms:W3CDTF">2021-10-11T07:07:26Z</dcterms:modified>
</cp:coreProperties>
</file>