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proof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back daft    </w:t>
      </w:r>
      <w:r>
        <w:t xml:space="preserve">   Blaze    </w:t>
      </w:r>
      <w:r>
        <w:t xml:space="preserve">   bravery    </w:t>
      </w:r>
      <w:r>
        <w:t xml:space="preserve">   commitment    </w:t>
      </w:r>
      <w:r>
        <w:t xml:space="preserve">   courageous    </w:t>
      </w:r>
      <w:r>
        <w:t xml:space="preserve">   deadly    </w:t>
      </w:r>
      <w:r>
        <w:t xml:space="preserve">   Duty    </w:t>
      </w:r>
      <w:r>
        <w:t xml:space="preserve">   Extinguisher    </w:t>
      </w:r>
      <w:r>
        <w:t xml:space="preserve">   fire    </w:t>
      </w:r>
      <w:r>
        <w:t xml:space="preserve">   fire proof    </w:t>
      </w:r>
      <w:r>
        <w:t xml:space="preserve">   firefighter    </w:t>
      </w:r>
      <w:r>
        <w:t xml:space="preserve">   Fuel    </w:t>
      </w:r>
      <w:r>
        <w:t xml:space="preserve">   Honor    </w:t>
      </w:r>
      <w:r>
        <w:t xml:space="preserve">   Hot    </w:t>
      </w:r>
      <w:r>
        <w:t xml:space="preserve">   Ignite    </w:t>
      </w:r>
      <w:r>
        <w:t xml:space="preserve">   prevention    </w:t>
      </w:r>
      <w:r>
        <w:t xml:space="preserve">   quench    </w:t>
      </w:r>
      <w:r>
        <w:t xml:space="preserve">   safe guard    </w:t>
      </w:r>
      <w:r>
        <w:t xml:space="preserve">   Spark    </w:t>
      </w:r>
      <w:r>
        <w:t xml:space="preserve">   water    </w:t>
      </w:r>
      <w:r>
        <w:t xml:space="preserve">   water 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proof</dc:title>
  <dcterms:created xsi:type="dcterms:W3CDTF">2021-10-11T07:07:32Z</dcterms:created>
  <dcterms:modified xsi:type="dcterms:W3CDTF">2021-10-11T07:07:32Z</dcterms:modified>
</cp:coreProperties>
</file>