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gasoline    </w:t>
      </w:r>
      <w:r>
        <w:t xml:space="preserve">   iron    </w:t>
      </w:r>
      <w:r>
        <w:t xml:space="preserve">   fireplace    </w:t>
      </w:r>
      <w:r>
        <w:t xml:space="preserve">   toaster    </w:t>
      </w:r>
      <w:r>
        <w:t xml:space="preserve">   stove    </w:t>
      </w:r>
      <w:r>
        <w:t xml:space="preserve">   matches    </w:t>
      </w:r>
      <w:r>
        <w:t xml:space="preserve">   alert    </w:t>
      </w:r>
      <w:r>
        <w:t xml:space="preserve">   tell someone    </w:t>
      </w:r>
      <w:r>
        <w:t xml:space="preserve">   stay out    </w:t>
      </w:r>
      <w:r>
        <w:t xml:space="preserve">   get out    </w:t>
      </w:r>
      <w:r>
        <w:t xml:space="preserve">   burning    </w:t>
      </w:r>
      <w:r>
        <w:t xml:space="preserve">   electric fire    </w:t>
      </w:r>
      <w:r>
        <w:t xml:space="preserve">   fire    </w:t>
      </w:r>
      <w:r>
        <w:t xml:space="preserve">   ash    </w:t>
      </w:r>
      <w:r>
        <w:t xml:space="preserve">   smoke alarm    </w:t>
      </w:r>
      <w:r>
        <w:t xml:space="preserve">   exit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2021-10-11T07:06:55Z</dcterms:created>
  <dcterms:modified xsi:type="dcterms:W3CDTF">2021-10-11T07:06:55Z</dcterms:modified>
</cp:coreProperties>
</file>