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EMERGENCY    </w:t>
      </w:r>
      <w:r>
        <w:t xml:space="preserve">   FUEL    </w:t>
      </w:r>
      <w:r>
        <w:t xml:space="preserve">   HEAT    </w:t>
      </w:r>
      <w:r>
        <w:t xml:space="preserve">   FLAMMABLE    </w:t>
      </w:r>
      <w:r>
        <w:t xml:space="preserve">   EXTINGUISHER    </w:t>
      </w:r>
      <w:r>
        <w:t xml:space="preserve">   PREPARED    </w:t>
      </w:r>
      <w:r>
        <w:t xml:space="preserve">   SMOKE    </w:t>
      </w:r>
      <w:r>
        <w:t xml:space="preserve">   ALARM    </w:t>
      </w:r>
      <w:r>
        <w:t xml:space="preserve">   FIRE    </w:t>
      </w:r>
      <w:r>
        <w:t xml:space="preserve">   KITCHEN    </w:t>
      </w:r>
      <w:r>
        <w:t xml:space="preserve">   ELECTRICAL    </w:t>
      </w:r>
      <w:r>
        <w:t xml:space="preserve">   DRILL    </w:t>
      </w:r>
      <w:r>
        <w:t xml:space="preserve">   DETECTORS    </w:t>
      </w:r>
      <w:r>
        <w:t xml:space="preserve">   TRAINING    </w:t>
      </w:r>
      <w:r>
        <w:t xml:space="preserve">   EVACUATION    </w:t>
      </w:r>
      <w:r>
        <w:t xml:space="preserve">   PREVENTION    </w:t>
      </w:r>
      <w:r>
        <w:t xml:space="preserve">   INSPECTION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2021-10-11T07:07:25Z</dcterms:created>
  <dcterms:modified xsi:type="dcterms:W3CDTF">2021-10-11T07:07:25Z</dcterms:modified>
</cp:coreProperties>
</file>