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blazing    </w:t>
      </w:r>
      <w:r>
        <w:t xml:space="preserve">   burning    </w:t>
      </w:r>
      <w:r>
        <w:t xml:space="preserve">   deliberate    </w:t>
      </w:r>
      <w:r>
        <w:t xml:space="preserve">   fire    </w:t>
      </w:r>
      <w:r>
        <w:t xml:space="preserve">   fire truck    </w:t>
      </w:r>
      <w:r>
        <w:t xml:space="preserve">   flames    </w:t>
      </w:r>
      <w:r>
        <w:t xml:space="preserve">   flaming    </w:t>
      </w:r>
      <w:r>
        <w:t xml:space="preserve">   gazing fire    </w:t>
      </w:r>
      <w:r>
        <w:t xml:space="preserve">   grass    </w:t>
      </w:r>
      <w:r>
        <w:t xml:space="preserve">   hose pipe    </w:t>
      </w:r>
      <w:r>
        <w:t xml:space="preserve">   hot    </w:t>
      </w:r>
      <w:r>
        <w:t xml:space="preserve">   mountain fires    </w:t>
      </w:r>
      <w:r>
        <w:t xml:space="preserve">   rescue    </w:t>
      </w:r>
      <w:r>
        <w:t xml:space="preserve">   smoke    </w:t>
      </w:r>
      <w:r>
        <w:t xml:space="preserve">  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service</dc:title>
  <dcterms:created xsi:type="dcterms:W3CDTF">2021-10-11T07:06:47Z</dcterms:created>
  <dcterms:modified xsi:type="dcterms:W3CDTF">2021-10-11T07:06:47Z</dcterms:modified>
</cp:coreProperties>
</file>