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firefighter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Electrical    </w:t>
      </w:r>
      <w:r>
        <w:t xml:space="preserve">   Rescue    </w:t>
      </w:r>
      <w:r>
        <w:t xml:space="preserve">   Passalarm    </w:t>
      </w:r>
      <w:r>
        <w:t xml:space="preserve">   Pikepole    </w:t>
      </w:r>
      <w:r>
        <w:t xml:space="preserve">   Laces    </w:t>
      </w:r>
      <w:r>
        <w:t xml:space="preserve">   Tanker    </w:t>
      </w:r>
      <w:r>
        <w:t xml:space="preserve">   Training    </w:t>
      </w:r>
      <w:r>
        <w:t xml:space="preserve">   Ventillation    </w:t>
      </w:r>
      <w:r>
        <w:t xml:space="preserve">   Ladder    </w:t>
      </w:r>
      <w:r>
        <w:t xml:space="preserve">   Liquid    </w:t>
      </w:r>
      <w:r>
        <w:t xml:space="preserve">   Turnoutgear    </w:t>
      </w:r>
      <w:r>
        <w:t xml:space="preserve">   Roofladder    </w:t>
      </w:r>
      <w:r>
        <w:t xml:space="preserve">   Coupling    </w:t>
      </w:r>
      <w:r>
        <w:t xml:space="preserve">   Cooking    </w:t>
      </w:r>
      <w:r>
        <w:t xml:space="preserve">   Wood    </w:t>
      </w:r>
      <w:r>
        <w:t xml:space="preserve">   Spannerwrench    </w:t>
      </w:r>
      <w:r>
        <w:t xml:space="preserve">   Halligan    </w:t>
      </w:r>
      <w:r>
        <w:t xml:space="preserve">   Overhaul    </w:t>
      </w:r>
      <w:r>
        <w:t xml:space="preserve">   Backdraftexplosion    </w:t>
      </w:r>
      <w:r>
        <w:t xml:space="preserve">   Probie    </w:t>
      </w:r>
      <w:r>
        <w:t xml:space="preserve">   Dispacther    </w:t>
      </w:r>
      <w:r>
        <w:t xml:space="preserve">   Engine    </w:t>
      </w:r>
      <w:r>
        <w:t xml:space="preserve">   fireextinguisher    </w:t>
      </w:r>
      <w:r>
        <w:t xml:space="preserve">   metal    </w:t>
      </w:r>
      <w:r>
        <w:t xml:space="preserve">   Hazmat    </w:t>
      </w:r>
      <w:r>
        <w:t xml:space="preserve">   SCBA    </w:t>
      </w:r>
      <w:r>
        <w:t xml:space="preserve">   jawsoflife    </w:t>
      </w:r>
      <w:r>
        <w:t xml:space="preserve">   flashpoint    </w:t>
      </w:r>
      <w:r>
        <w:t xml:space="preserve">   Ambulance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</dc:title>
  <dcterms:created xsi:type="dcterms:W3CDTF">2021-10-11T07:07:37Z</dcterms:created>
  <dcterms:modified xsi:type="dcterms:W3CDTF">2021-10-11T07:07:37Z</dcterms:modified>
</cp:coreProperties>
</file>