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disaster    </w:t>
      </w:r>
      <w:r>
        <w:t xml:space="preserve">   nature    </w:t>
      </w:r>
      <w:r>
        <w:t xml:space="preserve">   enigine    </w:t>
      </w:r>
      <w:r>
        <w:t xml:space="preserve">   burnt    </w:t>
      </w:r>
      <w:r>
        <w:t xml:space="preserve">   hosepipe    </w:t>
      </w:r>
      <w:r>
        <w:t xml:space="preserve">   safety    </w:t>
      </w:r>
      <w:r>
        <w:t xml:space="preserve">   hot    </w:t>
      </w:r>
      <w:r>
        <w:t xml:space="preserve">   station    </w:t>
      </w:r>
      <w:r>
        <w:t xml:space="preserve">   destroy    </w:t>
      </w:r>
      <w:r>
        <w:t xml:space="preserve">   fireman    </w:t>
      </w:r>
      <w:r>
        <w:t xml:space="preserve">   smoke    </w:t>
      </w:r>
      <w:r>
        <w:t xml:space="preserve">   danger    </w:t>
      </w:r>
      <w:r>
        <w:t xml:space="preserve">   flames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fires </dc:title>
  <dcterms:created xsi:type="dcterms:W3CDTF">2021-10-11T07:07:06Z</dcterms:created>
  <dcterms:modified xsi:type="dcterms:W3CDTF">2021-10-11T07:07:06Z</dcterms:modified>
</cp:coreProperties>
</file>