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fireworks</w:t>
      </w:r>
    </w:p>
    <w:p>
      <w:pPr>
        <w:pStyle w:val="Questions"/>
      </w:pPr>
      <w:r>
        <w:t xml:space="preserve">1. ORSEWIRKF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REINBFO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LSARKPRE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ANGB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ZWIZ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ULOD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LFUOCRLUO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CLRKECA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KETILNW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OIGGNWL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</dc:title>
  <dcterms:created xsi:type="dcterms:W3CDTF">2021-10-11T07:07:53Z</dcterms:created>
  <dcterms:modified xsi:type="dcterms:W3CDTF">2021-10-11T07:07:53Z</dcterms:modified>
</cp:coreProperties>
</file>