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bang    </w:t>
      </w:r>
      <w:r>
        <w:t xml:space="preserve">   beautiful    </w:t>
      </w:r>
      <w:r>
        <w:t xml:space="preserve">   bright    </w:t>
      </w:r>
      <w:r>
        <w:t xml:space="preserve">   colorful    </w:t>
      </w:r>
      <w:r>
        <w:t xml:space="preserve">   fireworks    </w:t>
      </w:r>
      <w:r>
        <w:t xml:space="preserve">   new years eve    </w:t>
      </w:r>
      <w:r>
        <w:t xml:space="preserve">   night time    </w:t>
      </w:r>
      <w:r>
        <w:t xml:space="preserve">   pretty    </w:t>
      </w:r>
      <w:r>
        <w:t xml:space="preserve">   shiny    </w:t>
      </w:r>
      <w:r>
        <w:t xml:space="preserve">  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</dc:title>
  <dcterms:created xsi:type="dcterms:W3CDTF">2021-10-11T07:08:21Z</dcterms:created>
  <dcterms:modified xsi:type="dcterms:W3CDTF">2021-10-11T07:08:21Z</dcterms:modified>
</cp:coreProperties>
</file>