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10 numbers 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comes after 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after 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number in the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comes after 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comes before 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comes before 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before 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comes after 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comes before 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10 numbers quiz 1</dc:title>
  <dcterms:created xsi:type="dcterms:W3CDTF">2021-10-11T07:08:13Z</dcterms:created>
  <dcterms:modified xsi:type="dcterms:W3CDTF">2021-10-11T07:08:13Z</dcterms:modified>
</cp:coreProperties>
</file>