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16 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franklyn pierce    </w:t>
      </w:r>
      <w:r>
        <w:t xml:space="preserve">   george washington    </w:t>
      </w:r>
      <w:r>
        <w:t xml:space="preserve">   james buchanan    </w:t>
      </w:r>
      <w:r>
        <w:t xml:space="preserve">   james k. polka    </w:t>
      </w:r>
      <w:r>
        <w:t xml:space="preserve">   james Madison    </w:t>
      </w:r>
      <w:r>
        <w:t xml:space="preserve">   james Monroe    </w:t>
      </w:r>
      <w:r>
        <w:t xml:space="preserve">   john adams    </w:t>
      </w:r>
      <w:r>
        <w:t xml:space="preserve">   John quincy adams    </w:t>
      </w:r>
      <w:r>
        <w:t xml:space="preserve">   john tyler    </w:t>
      </w:r>
      <w:r>
        <w:t xml:space="preserve">   martin van buren    </w:t>
      </w:r>
      <w:r>
        <w:t xml:space="preserve">   millard fillmore    </w:t>
      </w:r>
      <w:r>
        <w:t xml:space="preserve">   thomas jefferson    </w:t>
      </w:r>
      <w:r>
        <w:t xml:space="preserve">   William h. Harrison    </w:t>
      </w:r>
      <w:r>
        <w:t xml:space="preserve">   Zachary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16 presidents of the united states</dc:title>
  <dcterms:created xsi:type="dcterms:W3CDTF">2021-10-11T07:06:49Z</dcterms:created>
  <dcterms:modified xsi:type="dcterms:W3CDTF">2021-10-11T07:06:49Z</dcterms:modified>
</cp:coreProperties>
</file>