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__________________ ointment to a cut after it is cleaned.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Apply to stop bleeding from a cut.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or crack to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_______________ water on a burn.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a nosebleed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to a joint or ligement.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cover a cut after it has been cleaned.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these to remove a splinter.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get this after a burn.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blister may result from a burn or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2021-10-11T07:07:42Z</dcterms:created>
  <dcterms:modified xsi:type="dcterms:W3CDTF">2021-10-11T07:07:42Z</dcterms:modified>
</cp:coreProperties>
</file>