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compressions    </w:t>
      </w:r>
      <w:r>
        <w:t xml:space="preserve">   pressure    </w:t>
      </w:r>
      <w:r>
        <w:t xml:space="preserve">   elevate    </w:t>
      </w:r>
      <w:r>
        <w:t xml:space="preserve">   blood    </w:t>
      </w:r>
      <w:r>
        <w:t xml:space="preserve">   choking    </w:t>
      </w:r>
      <w:r>
        <w:t xml:space="preserve">   break    </w:t>
      </w:r>
      <w:r>
        <w:t xml:space="preserve">   burn    </w:t>
      </w:r>
      <w:r>
        <w:t xml:space="preserve">   plaster    </w:t>
      </w:r>
      <w:r>
        <w:t xml:space="preserve">   saving    </w:t>
      </w:r>
      <w:r>
        <w:t xml:space="preserve">   emergency    </w:t>
      </w:r>
      <w:r>
        <w:t xml:space="preserve">   Care    </w:t>
      </w:r>
      <w:r>
        <w:t xml:space="preserve">   Ambulance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2021-10-11T07:08:58Z</dcterms:created>
  <dcterms:modified xsi:type="dcterms:W3CDTF">2021-10-11T07:08:58Z</dcterms:modified>
</cp:coreProperties>
</file>