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torch    </w:t>
      </w:r>
      <w:r>
        <w:t xml:space="preserve">   wistle    </w:t>
      </w:r>
      <w:r>
        <w:t xml:space="preserve">   scissors    </w:t>
      </w:r>
      <w:r>
        <w:t xml:space="preserve">   gauze pads    </w:t>
      </w:r>
      <w:r>
        <w:t xml:space="preserve">   cleansing wipes    </w:t>
      </w:r>
      <w:r>
        <w:t xml:space="preserve">   tape    </w:t>
      </w:r>
      <w:r>
        <w:t xml:space="preserve">   cotton wool    </w:t>
      </w:r>
      <w:r>
        <w:t xml:space="preserve">   face potection    </w:t>
      </w:r>
      <w:r>
        <w:t xml:space="preserve">   disposable gloves    </w:t>
      </w:r>
      <w:r>
        <w:t xml:space="preserve">   tubular bandages    </w:t>
      </w:r>
      <w:r>
        <w:t xml:space="preserve">   triangular bandages    </w:t>
      </w:r>
      <w:r>
        <w:t xml:space="preserve">   bandages    </w:t>
      </w:r>
      <w:r>
        <w:t xml:space="preserve">   dressings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box</dc:title>
  <dcterms:created xsi:type="dcterms:W3CDTF">2021-10-11T07:08:08Z</dcterms:created>
  <dcterms:modified xsi:type="dcterms:W3CDTF">2021-10-11T07:08:08Z</dcterms:modified>
</cp:coreProperties>
</file>