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bleeding    </w:t>
      </w:r>
      <w:r>
        <w:t xml:space="preserve">   shock    </w:t>
      </w:r>
      <w:r>
        <w:t xml:space="preserve">   breathing    </w:t>
      </w:r>
      <w:r>
        <w:t xml:space="preserve">   airway    </w:t>
      </w:r>
      <w:r>
        <w:t xml:space="preserve">   response    </w:t>
      </w:r>
      <w:r>
        <w:t xml:space="preserve">   hygiene    </w:t>
      </w:r>
      <w:r>
        <w:t xml:space="preserve">   ambulance    </w:t>
      </w:r>
      <w:r>
        <w:t xml:space="preserve">   heartattack    </w:t>
      </w:r>
      <w:r>
        <w:t xml:space="preserve">   bandage    </w:t>
      </w:r>
      <w:r>
        <w:t xml:space="preserve">   kit    </w:t>
      </w:r>
      <w:r>
        <w:t xml:space="preserve">   care    </w:t>
      </w:r>
      <w:r>
        <w:t xml:space="preserve">   communication    </w:t>
      </w:r>
      <w:r>
        <w:t xml:space="preserve">   casualty    </w:t>
      </w:r>
      <w:r>
        <w:t xml:space="preserve">   risk    </w:t>
      </w:r>
      <w:r>
        <w:t xml:space="preserve">   emergency    </w:t>
      </w:r>
      <w:r>
        <w:t xml:space="preserve">   injury    </w:t>
      </w:r>
      <w:r>
        <w:t xml:space="preserve">   choking    </w:t>
      </w:r>
      <w:r>
        <w:t xml:space="preserve">   safety    </w:t>
      </w:r>
      <w:r>
        <w:t xml:space="preserve">   accident    </w:t>
      </w:r>
      <w:r>
        <w:t xml:space="preserve">   danger    </w:t>
      </w:r>
      <w:r>
        <w:t xml:space="preserve">   resusicitation    </w:t>
      </w:r>
      <w:r>
        <w:t xml:space="preserve">   firstaid    </w:t>
      </w:r>
      <w:r>
        <w:t xml:space="preserve">   recoveryposition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</dc:title>
  <dcterms:created xsi:type="dcterms:W3CDTF">2021-10-11T07:08:32Z</dcterms:created>
  <dcterms:modified xsi:type="dcterms:W3CDTF">2021-10-11T07:08:32Z</dcterms:modified>
</cp:coreProperties>
</file>