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level 3</w:t>
      </w:r>
    </w:p>
    <w:p>
      <w:pPr>
        <w:pStyle w:val="Questions"/>
      </w:pPr>
      <w:r>
        <w:t xml:space="preserve">1. RCVREOEY IOOTNIPS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UNBRS AND ASLDCS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IUSONCNCSOU NDA ANTIGBHRE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CSUT NAD GESRAZ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NSOE ELBESD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HKCOS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EVRESE LDIEEBNG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CGOIHCKN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AAEDNGB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CLAL NA LBAUMNCAE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UOCSSOUCNIN NDA OTN AGTHIEBRN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level 3</dc:title>
  <dcterms:created xsi:type="dcterms:W3CDTF">2021-10-11T07:08:12Z</dcterms:created>
  <dcterms:modified xsi:type="dcterms:W3CDTF">2021-10-11T07:08:12Z</dcterms:modified>
</cp:coreProperties>
</file>