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request    </w:t>
      </w:r>
      <w:r>
        <w:t xml:space="preserve">   gather    </w:t>
      </w:r>
      <w:r>
        <w:t xml:space="preserve">   newspapers    </w:t>
      </w:r>
      <w:r>
        <w:t xml:space="preserve">   express    </w:t>
      </w:r>
      <w:r>
        <w:t xml:space="preserve">   worship    </w:t>
      </w:r>
      <w:r>
        <w:t xml:space="preserve">   government    </w:t>
      </w:r>
      <w:r>
        <w:t xml:space="preserve">   amendment    </w:t>
      </w:r>
      <w:r>
        <w:t xml:space="preserve">   freedom    </w:t>
      </w:r>
      <w:r>
        <w:t xml:space="preserve">   petition    </w:t>
      </w:r>
      <w:r>
        <w:t xml:space="preserve">   assembly    </w:t>
      </w:r>
      <w:r>
        <w:t xml:space="preserve">   press    </w:t>
      </w:r>
      <w:r>
        <w:t xml:space="preserve">   speech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</dc:title>
  <dcterms:created xsi:type="dcterms:W3CDTF">2021-10-11T07:07:25Z</dcterms:created>
  <dcterms:modified xsi:type="dcterms:W3CDTF">2021-10-11T07:07:25Z</dcterms:modified>
</cp:coreProperties>
</file>