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communion requirements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Gods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made you to know him, love him and ?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we say our sins to a priest and through the priest receive God's forgiveness.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died on the cross for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is seated at the ?? of the father in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persons are there in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choosing what is wrong?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sacraments?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father, son, and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 that hurts me and others and turns me away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god make you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Jesus do for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Grave sin which breaks my relarionship of love with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 God love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made you?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communion requirements</dc:title>
  <dcterms:created xsi:type="dcterms:W3CDTF">2021-10-11T07:07:32Z</dcterms:created>
  <dcterms:modified xsi:type="dcterms:W3CDTF">2021-10-11T07:07:32Z</dcterms:modified>
</cp:coreProperties>
</file>