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day of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learning    </w:t>
      </w:r>
      <w:r>
        <w:t xml:space="preserve">   reading    </w:t>
      </w:r>
      <w:r>
        <w:t xml:space="preserve">   classmates    </w:t>
      </w:r>
      <w:r>
        <w:t xml:space="preserve">   math    </w:t>
      </w:r>
      <w:r>
        <w:t xml:space="preserve">   homework    </w:t>
      </w:r>
      <w:r>
        <w:t xml:space="preserve">   teacher    </w:t>
      </w:r>
      <w:r>
        <w:t xml:space="preserve">   playground    </w:t>
      </w:r>
      <w:r>
        <w:t xml:space="preserve">   name cards    </w:t>
      </w:r>
      <w:r>
        <w:t xml:space="preserve">   apple    </w:t>
      </w:r>
      <w:r>
        <w:t xml:space="preserve">   workbook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day of school</dc:title>
  <dcterms:created xsi:type="dcterms:W3CDTF">2021-10-11T07:09:07Z</dcterms:created>
  <dcterms:modified xsi:type="dcterms:W3CDTF">2021-10-11T07:09:07Z</dcterms:modified>
</cp:coreProperties>
</file>