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grade 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Pam    </w:t>
      </w:r>
      <w:r>
        <w:t xml:space="preserve">   jam    </w:t>
      </w:r>
      <w:r>
        <w:t xml:space="preserve">   ram    </w:t>
      </w:r>
      <w:r>
        <w:t xml:space="preserve">   Sam    </w:t>
      </w:r>
      <w:r>
        <w:t xml:space="preserve">   ham    </w:t>
      </w:r>
      <w:r>
        <w:t xml:space="preserve">   man    </w:t>
      </w:r>
      <w:r>
        <w:t xml:space="preserve">   am    </w:t>
      </w:r>
      <w:r>
        <w:t xml:space="preserve">   mom    </w:t>
      </w:r>
      <w:r>
        <w:t xml:space="preserve">   my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spelling </dc:title>
  <dcterms:created xsi:type="dcterms:W3CDTF">2021-10-11T07:07:50Z</dcterms:created>
  <dcterms:modified xsi:type="dcterms:W3CDTF">2021-10-11T07:07:50Z</dcterms:modified>
</cp:coreProperties>
</file>