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nation and europeans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called the father of new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killed most of samuel de champlain's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Donnacona was the chief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jesuit priest died in a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first nations group befriended samuel de champlain?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Stadacona called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Jaques cartier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sent jaques cartier to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jaques cartier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Samuel de champlain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samuel de champlain find quebec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cheif died in France?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samuel de champlain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claimed Canada for France?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jaques third encounter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sent samuel de champlain to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tribe did samuel de champlain take 2 sons captive?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sailed to the orient?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chief Donacona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voyages did jaques cartier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 and europeans </dc:title>
  <dcterms:created xsi:type="dcterms:W3CDTF">2021-10-11T07:08:22Z</dcterms:created>
  <dcterms:modified xsi:type="dcterms:W3CDTF">2021-10-11T07:08:22Z</dcterms:modified>
</cp:coreProperties>
</file>