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shamans    </w:t>
      </w:r>
      <w:r>
        <w:t xml:space="preserve">   roles of children    </w:t>
      </w:r>
      <w:r>
        <w:t xml:space="preserve">   roles of women    </w:t>
      </w:r>
      <w:r>
        <w:t xml:space="preserve">   roles of men    </w:t>
      </w:r>
      <w:r>
        <w:t xml:space="preserve">   religion    </w:t>
      </w:r>
      <w:r>
        <w:t xml:space="preserve">   murder    </w:t>
      </w:r>
      <w:r>
        <w:t xml:space="preserve">   stone    </w:t>
      </w:r>
      <w:r>
        <w:t xml:space="preserve">   wood    </w:t>
      </w:r>
      <w:r>
        <w:t xml:space="preserve">   trade    </w:t>
      </w:r>
      <w:r>
        <w:t xml:space="preserve">   early settler    </w:t>
      </w:r>
      <w:r>
        <w:t xml:space="preserve">   olden days    </w:t>
      </w:r>
      <w:r>
        <w:t xml:space="preserve">   teepee    </w:t>
      </w:r>
      <w:r>
        <w:t xml:space="preserve">   pit house    </w:t>
      </w:r>
      <w:r>
        <w:t xml:space="preserve">   children    </w:t>
      </w:r>
      <w:r>
        <w:t xml:space="preserve">   women    </w:t>
      </w:r>
      <w:r>
        <w:t xml:space="preserve">   men    </w:t>
      </w:r>
      <w:r>
        <w:t xml:space="preserve">   ENVIRONMENT    </w:t>
      </w:r>
      <w:r>
        <w:t xml:space="preserve">   arts    </w:t>
      </w:r>
      <w:r>
        <w:t xml:space="preserve">   foods    </w:t>
      </w:r>
      <w:r>
        <w:t xml:space="preserve">   weapons    </w:t>
      </w:r>
      <w:r>
        <w:t xml:space="preserve">   spirits    </w:t>
      </w:r>
      <w:r>
        <w:t xml:space="preserve">   chiefs    </w:t>
      </w:r>
      <w:r>
        <w:t xml:space="preserve">   government    </w:t>
      </w:r>
      <w:r>
        <w:t xml:space="preserve">   plateau area    </w:t>
      </w:r>
      <w:r>
        <w:t xml:space="preserve">   clothing    </w:t>
      </w:r>
      <w:r>
        <w:t xml:space="preserve">   guns    </w:t>
      </w:r>
      <w:r>
        <w:t xml:space="preserve">   FIRST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</dc:title>
  <dcterms:created xsi:type="dcterms:W3CDTF">2021-10-11T07:08:55Z</dcterms:created>
  <dcterms:modified xsi:type="dcterms:W3CDTF">2021-10-11T07:08:55Z</dcterms:modified>
</cp:coreProperties>
</file>