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1867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sacred circle    </w:t>
      </w:r>
      <w:r>
        <w:t xml:space="preserve">   first nations    </w:t>
      </w:r>
      <w:r>
        <w:t xml:space="preserve">   music    </w:t>
      </w:r>
      <w:r>
        <w:t xml:space="preserve">   tribes    </w:t>
      </w:r>
      <w:r>
        <w:t xml:space="preserve">   hunting    </w:t>
      </w:r>
      <w:r>
        <w:t xml:space="preserve">   warriors    </w:t>
      </w:r>
      <w:r>
        <w:t xml:space="preserve">   natives    </w:t>
      </w:r>
      <w:r>
        <w:t xml:space="preserve">   fur trade    </w:t>
      </w:r>
      <w:r>
        <w:t xml:space="preserve">   ojibwe    </w:t>
      </w:r>
      <w:r>
        <w:t xml:space="preserve">   census    </w:t>
      </w:r>
      <w:r>
        <w:t xml:space="preserve">   governor    </w:t>
      </w:r>
      <w:r>
        <w:t xml:space="preserve">   leaders    </w:t>
      </w:r>
      <w:r>
        <w:t xml:space="preserve">   colonies    </w:t>
      </w:r>
      <w:r>
        <w:t xml:space="preserve">   settlement    </w:t>
      </w:r>
      <w:r>
        <w:t xml:space="preserve">   allies    </w:t>
      </w:r>
      <w:r>
        <w:t xml:space="preserve">   europeans    </w:t>
      </w:r>
      <w:r>
        <w:t xml:space="preserve">   british    </w:t>
      </w:r>
      <w:r>
        <w:t xml:space="preserve">   establishment    </w:t>
      </w:r>
      <w:r>
        <w:t xml:space="preserve">   war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1867</dc:title>
  <dcterms:created xsi:type="dcterms:W3CDTF">2021-10-11T07:08:04Z</dcterms:created>
  <dcterms:modified xsi:type="dcterms:W3CDTF">2021-10-11T07:08:04Z</dcterms:modified>
</cp:coreProperties>
</file>