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four    </w:t>
      </w:r>
      <w:r>
        <w:t xml:space="preserve">   for    </w:t>
      </w:r>
      <w:r>
        <w:t xml:space="preserve">   five    </w:t>
      </w:r>
      <w:r>
        <w:t xml:space="preserve">   father    </w:t>
      </w:r>
      <w:r>
        <w:t xml:space="preserve">   fast    </w:t>
      </w:r>
      <w:r>
        <w:t xml:space="preserve">   eight    </w:t>
      </w:r>
      <w:r>
        <w:t xml:space="preserve">   eat    </w:t>
      </w:r>
      <w:r>
        <w:t xml:space="preserve">   down    </w:t>
      </w:r>
      <w:r>
        <w:t xml:space="preserve">   do    </w:t>
      </w:r>
      <w:r>
        <w:t xml:space="preserve">   did    </w:t>
      </w:r>
      <w:r>
        <w:t xml:space="preserve">   day    </w:t>
      </w:r>
      <w:r>
        <w:t xml:space="preserve">   come    </w:t>
      </w:r>
      <w:r>
        <w:t xml:space="preserve">   car    </w:t>
      </w:r>
      <w:r>
        <w:t xml:space="preserve">   can    </w:t>
      </w:r>
      <w:r>
        <w:t xml:space="preserve">   came    </w:t>
      </w:r>
      <w:r>
        <w:t xml:space="preserve">   by    </w:t>
      </w:r>
      <w:r>
        <w:t xml:space="preserve">   boy    </w:t>
      </w:r>
      <w:r>
        <w:t xml:space="preserve">   book    </w:t>
      </w:r>
      <w:r>
        <w:t xml:space="preserve">   blue    </w:t>
      </w:r>
      <w:r>
        <w:t xml:space="preserve">   black    </w:t>
      </w:r>
      <w:r>
        <w:t xml:space="preserve">   be    </w:t>
      </w:r>
      <w:r>
        <w:t xml:space="preserve">   ate    </w:t>
      </w:r>
      <w:r>
        <w:t xml:space="preserve">   at    </w:t>
      </w:r>
      <w:r>
        <w:t xml:space="preserve">   as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words</dc:title>
  <dcterms:created xsi:type="dcterms:W3CDTF">2021-10-11T07:10:10Z</dcterms:created>
  <dcterms:modified xsi:type="dcterms:W3CDTF">2021-10-11T07:10:10Z</dcterms:modified>
</cp:coreProperties>
</file>