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ling    </w:t>
      </w:r>
      <w:r>
        <w:t xml:space="preserve">   blackfish    </w:t>
      </w:r>
      <w:r>
        <w:t xml:space="preserve">   perch    </w:t>
      </w:r>
      <w:r>
        <w:t xml:space="preserve">   bullheadcatfish    </w:t>
      </w:r>
      <w:r>
        <w:t xml:space="preserve">   stripper    </w:t>
      </w:r>
      <w:r>
        <w:t xml:space="preserve">   snapper    </w:t>
      </w:r>
      <w:r>
        <w:t xml:space="preserve">   bluefish    </w:t>
      </w:r>
      <w:r>
        <w:t xml:space="preserve">   trout    </w:t>
      </w:r>
      <w:r>
        <w:t xml:space="preserve">   porgy    </w:t>
      </w:r>
      <w:r>
        <w:t xml:space="preserve">   pike    </w:t>
      </w:r>
      <w:r>
        <w:t xml:space="preserve">   mahimahi    </w:t>
      </w:r>
      <w:r>
        <w:t xml:space="preserve">   carp    </w:t>
      </w:r>
      <w:r>
        <w:t xml:space="preserve">   sunny    </w:t>
      </w:r>
      <w:r>
        <w:t xml:space="preserve">   largemouthbass    </w:t>
      </w:r>
      <w:r>
        <w:t xml:space="preserve">   catfish    </w:t>
      </w:r>
      <w:r>
        <w:t xml:space="preserve">   fluke    </w:t>
      </w:r>
      <w:r>
        <w:t xml:space="preserve">   goldfish    </w:t>
      </w:r>
      <w:r>
        <w:t xml:space="preserve">   redtailcatfish    </w:t>
      </w:r>
      <w:r>
        <w:t xml:space="preserve">   seabass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2021-10-11T07:08:58Z</dcterms:created>
  <dcterms:modified xsi:type="dcterms:W3CDTF">2021-10-11T07:08:58Z</dcterms:modified>
</cp:coreProperties>
</file>