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barbel    </w:t>
      </w:r>
      <w:r>
        <w:t xml:space="preserve">   bream    </w:t>
      </w:r>
      <w:r>
        <w:t xml:space="preserve">   carp    </w:t>
      </w:r>
      <w:r>
        <w:t xml:space="preserve">   catfish    </w:t>
      </w:r>
      <w:r>
        <w:t xml:space="preserve">   chub    </w:t>
      </w:r>
      <w:r>
        <w:t xml:space="preserve">   crucian carp    </w:t>
      </w:r>
      <w:r>
        <w:t xml:space="preserve">   dace    </w:t>
      </w:r>
      <w:r>
        <w:t xml:space="preserve">   eel    </w:t>
      </w:r>
      <w:r>
        <w:t xml:space="preserve">   grass carp    </w:t>
      </w:r>
      <w:r>
        <w:t xml:space="preserve">   grayling    </w:t>
      </w:r>
      <w:r>
        <w:t xml:space="preserve">   gudgeon    </w:t>
      </w:r>
      <w:r>
        <w:t xml:space="preserve">   perch    </w:t>
      </w:r>
      <w:r>
        <w:t xml:space="preserve">   pike    </w:t>
      </w:r>
      <w:r>
        <w:t xml:space="preserve">   roach    </w:t>
      </w:r>
      <w:r>
        <w:t xml:space="preserve">   rud    </w:t>
      </w:r>
      <w:r>
        <w:t xml:space="preserve">   stickleback    </w:t>
      </w:r>
      <w:r>
        <w:t xml:space="preserve">   tench    </w:t>
      </w:r>
      <w:r>
        <w:t xml:space="preserve">   zander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2021-10-11T07:10:59Z</dcterms:created>
  <dcterms:modified xsi:type="dcterms:W3CDTF">2021-10-11T07:10:59Z</dcterms:modified>
</cp:coreProperties>
</file>