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fish documented to live, spawn, or reproduce in public waters of a state, and whose first documented occurrence in public waters was not the result of direct or indirect importation by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supply of water found beneath the Earth’s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Raising an aquaculture crop under expansive (range) conditions, such as in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cylindrical tanks that are similar in operation to horizontal raceways.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with a salinity of 30 to 35 parts per thousand.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Animals feeding or preying on animals, eating only animal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 of arthropod phylum containing crawfish, crabs, lobsters, shrimp, prawn, and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mixture of fresh and seawater; or water with total salt concentrations between 0.05% and 3.0%, or a salinity of 1 - 10 parts per thousand.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mass of eggs deposited in the water by fishes, amphibians, and other aquatic animals; to deposit eggs or sperm (milt).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Refers to a species of fish, shellfish, or aquatic plant usually found in the public waters of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art, science, and business of cultivating plants and animals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Refers to a species of fish, shellfish, or aquatic plant not usually found in public waters of the state.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 below which the ground is saturated 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with an inner skeleton and a segmented spinal column.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ocean or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containing less than 0.05% total dissolved salts by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Generally, fish that spawn in temperatures between 50° and 65°F (10.0° and 18.3°C). The main cultured species are northern pike, muskellunge, walleye, sauger, and yellow perch.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Generally, fish that spawn in water temperatures below 55°F (12.8°C). The main cultured species are trout and salmon.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Raising two or more species in the same pond or enclosure.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aquaculture rearing unit through which the water flows.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with a hard outer skeleton and lacking a spinal column.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Generally, fish that spawn at a temperature exceeding 70°F (21.1°C). THe chief cultured species are basses, sunfish, catfish, and minnows.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in a fish’s life from the time it hatches until it reaches 1 in. (2.5 cm) in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Raising a single species in a pond or enclosure.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whole region from which a river receives its supply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 that leave the sea and migrate up freshwater rivers to spawn.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Marine, freshwater, and land mollusk with one shell.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Eating both vegetable and animal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Animals that subsist primarily on the available vegetation and decayed organic material in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used to describe fry when they begin active swimming in search of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stage in a fish’s life between 1 in. (2.5 cm) and the length at 1 year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Fish held for spawning.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Class</dc:title>
  <dcterms:created xsi:type="dcterms:W3CDTF">2021-10-11T07:10:45Z</dcterms:created>
  <dcterms:modified xsi:type="dcterms:W3CDTF">2021-10-11T07:10:45Z</dcterms:modified>
</cp:coreProperties>
</file>